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书名：别墅庭园意趣  1</w:t>
      </w:r>
    </w:p>
    <w:p>
      <w:r>
        <w:t>作者：北京吉典博图文化传播有限公司编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别墅庭园意趣  1 评论地址：https://www.jiaokey.com/book/detail/13167189.html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