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作者：杨永庆，韩新荣主编；刘俊生，刘全生，徐文海副主编；刘全生，刘俊生，杨永庆等编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中医护理 评论地址：https://www.jiaokey.com/book/detail/13167185.html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