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主要发达国家的温室气体排放申报制度</w:t>
      </w:r>
    </w:p>
    <w:p>
      <w:r>
        <w:rPr>
          <w:rFonts w:ascii="宋体" w:hAnsi="宋体" w:eastAsia="宋体"/>
          <w:sz w:val="24"/>
        </w:rPr>
        <w:t>刘兰翠，张战胜，周颖等编译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主要发达国家的温室气体排放申报制度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刘兰翠，张战胜，周颖等编译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本书出售、求购地址：https://www.jiaokey.com/book/detail/13167175.html</w:t>
      </w:r>
    </w:p>
    <w:p>
      <w:r>
        <w:t>更多相关图书推荐：https://www.jiaokey.com</w:t>
      </w:r>
    </w:p>
    <w:p>
      <w:r>
        <w:t>刘兰翠，张战胜，周颖等编译 其他作品：https://www.jiaokey.com/tag/刘兰翠，张战胜，周颖等编译.html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关键词搜索：https://www.jiaokey.com/tag/主要发达国家的温室气体排放申报制度.html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