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书名：Kodi的美食绘馆  便当盒里的秘密</w:t>
      </w:r>
    </w:p>
    <w:p>
      <w:r>
        <w:t>作者：穆菡编绘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总页数：39</w:t>
      </w:r>
    </w:p>
    <w:p>
      <w:r>
        <w:t>更多请访问教客网: www.jiaokey.com</w:t>
      </w:r>
    </w:p>
    <w:p>
      <w:r>
        <w:t>Kodi的美食绘馆  便当盒里的秘密 评论地址：https://www.jiaokey.com/book/detail/13167151.html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