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电影人之眼  活用电影构图  彩印</w:t>
      </w:r>
    </w:p>
    <w:p>
      <w:r>
        <w:rPr>
          <w:rFonts w:ascii="宋体" w:hAnsi="宋体" w:eastAsia="宋体"/>
          <w:sz w:val="24"/>
        </w:rPr>
        <w:t>（美）默卡多著；黄裕成译；周炜审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电影人之眼  活用电影构图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（美）默卡多著；黄裕成译；周炜审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本书出售、求购地址：https://www.jiaokey.com/book/detail/13167129.html</w:t>
      </w:r>
    </w:p>
    <w:p>
      <w:r>
        <w:t>更多相关图书推荐：https://www.jiaokey.com</w:t>
      </w:r>
    </w:p>
    <w:p>
      <w:r>
        <w:t>（美）默卡多著；黄裕成译；周炜审 其他作品：https://www.jiaokey.com/tag/（美）默卡多著；黄裕成译；周炜审.html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关键词搜索：https://www.jiaokey.com/tag/电影人之眼  活用电影构图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