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书名：运动治疗技术  供高职高专康复治疗技术等专业使用</w:t>
      </w:r>
    </w:p>
    <w:p>
      <w:r>
        <w:t>作者：马金，陈庆亮，黄先平主编；李琪，张秀伟，毛庆友等副主编；马金，王丹，王红等编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总页数：399</w:t>
      </w:r>
    </w:p>
    <w:p>
      <w:r>
        <w:t>更多请访问教客网: www.jiaokey.com</w:t>
      </w:r>
    </w:p>
    <w:p>
      <w:r>
        <w:t>运动治疗技术  供高职高专康复治疗技术等专业使用 评论地址：https://www.jiaokey.com/book/detail/13167112.html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