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爱因斯坦与人猿  “因猿”探秘  困惑中的灵感激发</w:t>
      </w:r>
    </w:p>
    <w:p>
      <w:r>
        <w:rPr>
          <w:rFonts w:ascii="宋体" w:hAnsi="宋体" w:eastAsia="宋体"/>
          <w:sz w:val="24"/>
        </w:rPr>
        <w:t>（日）竹内熏，（日）原田章夫著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爱因斯坦与人猿  “因猿”探秘  困惑中的灵感激发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（日）竹内熏，（日）原田章夫著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本书出售、求购地址：https://www.jiaokey.com/book/detail/13167099.html</w:t>
      </w:r>
    </w:p>
    <w:p>
      <w:r>
        <w:t>更多相关图书推荐：https://www.jiaokey.com</w:t>
      </w:r>
    </w:p>
    <w:p>
      <w:r>
        <w:t>（日）竹内熏，（日）原田章夫著 其他作品：https://www.jiaokey.com/tag/（日）竹内熏，（日）原田章夫著.html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关键词搜索：https://www.jiaokey.com/tag/爱因斯坦与人猿  “因猿”探秘  困惑中的灵感激发.html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