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黏住你的客户</w:t>
      </w:r>
    </w:p>
    <w:p>
      <w:r>
        <w:rPr>
          <w:rFonts w:ascii="宋体" w:hAnsi="宋体" w:eastAsia="宋体"/>
          <w:sz w:val="24"/>
        </w:rPr>
        <w:t>俞慧霞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黏住你的客户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9787560983479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是针对销售人员进阶的营销读物，从找目标客户、吸引客户、保护客户资源等一系列销售环节层层剖析怎么样黏住你身边的客户。全书的思路比较清晰，案例比较生动，信息比较丰富，有一定的可读性，适合广大销售人员研读。</w:t>
      </w:r>
    </w:p>
    <w:p/>
    <w:p>
      <w:r>
        <w:t>本书出售、求购地址：https://www.jiaokey.com/book/detail/13167072.html</w:t>
      </w:r>
    </w:p>
    <w:p>
      <w:r>
        <w:t>更多商品流通与市场图书推荐：https://www.jiaokey.com</w:t>
      </w:r>
    </w:p>
    <w:p>
      <w:r>
        <w:t>俞慧霞 其他作品：https://www.jiaokey.com/tag/俞慧霞.html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关键词搜索：https://www.jiaokey.com/tag/营销-通俗读物.html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