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食物圣经</w:t>
      </w:r>
    </w:p>
    <w:p>
      <w:r>
        <w:rPr>
          <w:rFonts w:ascii="宋体" w:hAnsi="宋体" w:eastAsia="宋体"/>
          <w:sz w:val="24"/>
        </w:rPr>
        <w:t>（英）麦克凯斯著；高弘，兰莹译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（英）麦克凯斯著；高弘，兰莹译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本书出售、求购地址：https://www.jiaokey.com/book/detail/13167071.html</w:t>
      </w:r>
    </w:p>
    <w:p>
      <w:r>
        <w:t>更多相关图书推荐：https://www.jiaokey.com</w:t>
      </w:r>
    </w:p>
    <w:p>
      <w:r>
        <w:t>（英）麦克凯斯著；高弘，兰莹译 其他作品：https://www.jiaokey.com/tag/（英）麦克凯斯著；高弘，兰莹译.html</w:t>
      </w:r>
    </w:p>
    <w:p>
      <w:r>
        <w:t>安徽科学技术出版社 出版图书：https://www.jiaokey.com/tag/安徽科学技术出版社.html</w:t>
      </w:r>
    </w:p>
    <w:p>
      <w:r>
        <w:t>关键词搜索：https://www.jiaokey.com/tag/食物圣经.html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