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水库补偿效益理论与实践</w:t>
      </w:r>
    </w:p>
    <w:p>
      <w:r>
        <w:rPr>
          <w:rFonts w:ascii="宋体" w:hAnsi="宋体" w:eastAsia="宋体"/>
          <w:sz w:val="24"/>
        </w:rPr>
        <w:t>徐晨光，赵麦换，黄强著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水库补偿效益理论与实践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徐晨光，赵麦换，黄强著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本书出售、求购地址：https://www.jiaokey.com/book/detail/13167069.html</w:t>
      </w:r>
    </w:p>
    <w:p>
      <w:r>
        <w:t>更多相关图书推荐：https://www.jiaokey.com</w:t>
      </w:r>
    </w:p>
    <w:p>
      <w:r>
        <w:t>徐晨光，赵麦换，黄强著 其他作品：https://www.jiaokey.com/tag/徐晨光，赵麦换，黄强著.html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关键词搜索：https://www.jiaokey.com/tag/水库补偿效益理论与实践.html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