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环境污染事故实验室快速应急监测技术</w:t>
      </w:r>
    </w:p>
    <w:p>
      <w:r>
        <w:rPr>
          <w:rFonts w:ascii="宋体" w:hAnsi="宋体" w:eastAsia="宋体"/>
          <w:sz w:val="24"/>
        </w:rPr>
        <w:t>朱丽波，徐能斌等编著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环境污染事故实验室快速应急监测技术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朱丽波，徐能斌等编著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本书出售、求购地址：https://www.jiaokey.com/book/detail/13167065.html</w:t>
      </w:r>
    </w:p>
    <w:p>
      <w:r>
        <w:t>更多相关图书推荐：https://www.jiaokey.com</w:t>
      </w:r>
    </w:p>
    <w:p>
      <w:r>
        <w:t>朱丽波，徐能斌等编著 其他作品：https://www.jiaokey.com/tag/朱丽波，徐能斌等编著.html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关键词搜索：https://www.jiaokey.com/tag/环境污染事故实验室快速应急监测技术.html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