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书名：马克思恩格斯正义批判理论研究</w:t>
      </w:r>
    </w:p>
    <w:p>
      <w:r>
        <w:t>作者：彭富明著</w:t>
      </w:r>
    </w:p>
    <w:p>
      <w:r>
        <w:t>出版社：北京：中央编译出版社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马克思恩格斯正义批判理论研究 评论地址：https://www.jiaokey.com/book/detail/13167040.html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