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被禁锢的头脑</w:t>
      </w:r>
    </w:p>
    <w:p>
      <w:r>
        <w:rPr>
          <w:rFonts w:ascii="宋体" w:hAnsi="宋体" w:eastAsia="宋体"/>
          <w:sz w:val="24"/>
        </w:rPr>
        <w:t>（苏）米沃什著；乌兰，易丽君译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被禁锢的头脑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（苏）米沃什著；乌兰，易丽君译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本书出售、求购地址：https://www.jiaokey.com/book/detail/13167007.html</w:t>
      </w:r>
    </w:p>
    <w:p>
      <w:r>
        <w:t>更多相关图书推荐：https://www.jiaokey.com</w:t>
      </w:r>
    </w:p>
    <w:p>
      <w:r>
        <w:t>（苏）米沃什著；乌兰，易丽君译 其他作品：https://www.jiaokey.com/tag/（苏）米沃什著；乌兰，易丽君译.html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关键词搜索：https://www.jiaokey.com/tag/被禁锢的头脑.html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