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随时随地可玩的50个经典小魔术</w:t>
      </w:r>
    </w:p>
    <w:p>
      <w:r>
        <w:rPr>
          <w:rFonts w:ascii="宋体" w:hAnsi="宋体" w:eastAsia="宋体"/>
          <w:sz w:val="24"/>
        </w:rPr>
        <w:t>杨凡编著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随时随地可玩的50个经典小魔术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本书出售、求购地址：https://www.jiaokey.com/book/detail/13167002.html</w:t>
      </w:r>
    </w:p>
    <w:p>
      <w:r>
        <w:t>更多相关图书推荐：https://www.jiaokey.com</w:t>
      </w:r>
    </w:p>
    <w:p>
      <w:r>
        <w:t>杨凡编著 其他作品：https://www.jiaokey.com/tag/杨凡编著.html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关键词搜索：https://www.jiaokey.com/tag/随时随地可玩的50个经典小魔术.html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