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书名：河南生态文化史纲</w:t>
      </w:r>
    </w:p>
    <w:p>
      <w:r>
        <w:t>作者：刘有富，刘道兴主编</w:t>
      </w:r>
    </w:p>
    <w:p>
      <w:r>
        <w:t>出版社：郑州:黄河水利出版社,2013.01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河南生态文化史纲 评论地址：https://www.jiaokey.com/book/detail/13166979.html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