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书名：中医导引术使用手册  五千年传承袪病功法</w:t>
      </w:r>
    </w:p>
    <w:p>
      <w:r>
        <w:t>作者：刘步平，伍玉珊主编</w:t>
      </w:r>
    </w:p>
    <w:p>
      <w:r>
        <w:t>出版社：合肥:安徽科学技术出版社,2013.02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中医导引术使用手册  五千年传承袪病功法 评论地址：https://www.jiaokey.com/book/detail/13166961.html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