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拓展思维妙法  畅销10年增订版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拓展思维妙法  畅销10年增订版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本书出售、求购地址：https://www.jiaokey.com/book/detail/13166951.html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关键词搜索：https://www.jiaokey.com/tag/拓展思维妙法  畅销10年增订版.html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