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一切皆有可能  奥巴马给年轻人的62个忠告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一切皆有可能  奥巴马给年轻人的62个忠告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本书出售、求购地址：https://www.jiaokey.com/book/detail/13166944.html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关键词搜索：https://www.jiaokey.com/tag/一切皆有可能  奥巴马给年轻人的62个忠告.html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