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书名：《西藏赋》校注</w:t>
      </w:r>
    </w:p>
    <w:p>
      <w:r>
        <w:t>作者：（清）和宁原著；池万兴，严寅春校注</w:t>
      </w:r>
    </w:p>
    <w:p>
      <w:r>
        <w:t>出版社：济南：齐鲁书社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《西藏赋》校注 评论地址：https://www.jiaokey.com/book/detail/13166914.html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