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永恒的歌声  记录那些离我们远去的声音</w:t>
      </w:r>
    </w:p>
    <w:p>
      <w:r>
        <w:rPr>
          <w:rFonts w:ascii="宋体" w:hAnsi="宋体" w:eastAsia="宋体"/>
          <w:sz w:val="24"/>
        </w:rPr>
        <w:t>石影彬编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永恒的歌声  记录那些离我们远去的声音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石影彬编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本书出售、求购地址：https://www.jiaokey.com/book/detail/13166913.html</w:t>
      </w:r>
    </w:p>
    <w:p>
      <w:r>
        <w:t>更多相关图书推荐：https://www.jiaokey.com</w:t>
      </w:r>
    </w:p>
    <w:p>
      <w:r>
        <w:t>石影彬编 其他作品：https://www.jiaokey.com/tag/石影彬编.html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关键词搜索：https://www.jiaokey.com/tag/永恒的歌声  记录那些离我们远去的声音.html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