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莫罗博士的岛</w:t>
      </w:r>
    </w:p>
    <w:p>
      <w:r>
        <w:rPr>
          <w:rFonts w:ascii="宋体" w:hAnsi="宋体" w:eastAsia="宋体"/>
          <w:sz w:val="24"/>
        </w:rPr>
        <w:t>（英）威尔斯著；胡筱颖，田原，吴虹译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莫罗博士的岛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（英）威尔斯著；胡筱颖，田原，吴虹译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本书出售、求购地址：https://www.jiaokey.com/book/detail/13166904.html</w:t>
      </w:r>
    </w:p>
    <w:p>
      <w:r>
        <w:t>更多相关图书推荐：https://www.jiaokey.com</w:t>
      </w:r>
    </w:p>
    <w:p>
      <w:r>
        <w:t>（英）威尔斯著；胡筱颖，田原，吴虹译 其他作品：https://www.jiaokey.com/tag/（英）威尔斯著；胡筱颖，田原，吴虹译.html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关键词搜索：https://www.jiaokey.com/tag/莫罗博士的岛.html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