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人性的迷宫  畅销10年增订版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人性的迷宫  畅销10年增订版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本书出售、求购地址：https://www.jiaokey.com/book/detail/13166902.html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关键词搜索：https://www.jiaokey.com/tag/人性的迷宫  畅销10年增订版.html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