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No.7  2013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No.7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本书出售、求购地址：https://www.jiaokey.com/book/detail/13166864.html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No.7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