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书名：译以载道  佛典的传译与佛教的中国化</w:t>
      </w:r>
    </w:p>
    <w:p>
      <w:r>
        <w:t>作者：张志芳编</w:t>
      </w:r>
    </w:p>
    <w:p>
      <w:r>
        <w:t>出版社：厦门：厦门大学出版社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译以载道  佛典的传译与佛教的中国化 评论地址：https://www.jiaokey.com/book/detail/13166855.html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