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心灵种种  对意识的探索  第2版</w:t>
      </w:r>
    </w:p>
    <w:p>
      <w:r>
        <w:rPr>
          <w:rFonts w:ascii="宋体" w:hAnsi="宋体" w:eastAsia="宋体"/>
          <w:sz w:val="24"/>
        </w:rPr>
        <w:t>（美）丹尼尔·丹尼著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心灵种种  对意识的探索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本书出售、求购地址：https://www.jiaokey.com/book/detail/13166853.html</w:t>
      </w:r>
    </w:p>
    <w:p>
      <w:r>
        <w:t>更多相关图书推荐：https://www.jiaokey.com</w:t>
      </w:r>
    </w:p>
    <w:p>
      <w:r>
        <w:t>（美）丹尼尔·丹尼著 其他作品：https://www.jiaokey.com/tag/（美）丹尼尔·丹尼著.html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关键词搜索：https://www.jiaokey.com/tag/心灵种种  对意识的探索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