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书名：化蛹为蝶  中国现代戏剧先驱陈大悲传</w:t>
      </w:r>
    </w:p>
    <w:p>
      <w:r>
        <w:t>作者：李民牛编</w:t>
      </w:r>
    </w:p>
    <w:p>
      <w:r>
        <w:t>出版社：广州:花城出版社,2013.01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化蛹为蝶  中国现代戏剧先驱陈大悲传 评论地址：https://www.jiaokey.com/book/detail/13166827.html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