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孩子，请你也学会爱我  2  孩子一定要为父母做的50件事  学生版</w:t>
      </w:r>
    </w:p>
    <w:p>
      <w:r>
        <w:rPr>
          <w:rFonts w:ascii="宋体" w:hAnsi="宋体" w:eastAsia="宋体"/>
          <w:sz w:val="24"/>
        </w:rPr>
        <w:t>张振鹏编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孩子，请你也学会爱我  2  孩子一定要为父母做的50件事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本书出售、求购地址：https://www.jiaokey.com/book/detail/13166815.html</w:t>
      </w:r>
    </w:p>
    <w:p>
      <w:r>
        <w:t>更多相关图书推荐：https://www.jiaokey.com</w:t>
      </w:r>
    </w:p>
    <w:p>
      <w:r>
        <w:t>张振鹏编 其他作品：https://www.jiaokey.com/tag/张振鹏编.html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关键词搜索：https://www.jiaokey.com/tag/孩子，请你也学会爱我  2  孩子一定要为父母做的50件事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