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基于FPGA的嵌入式图像处理系统设计</w:t>
      </w:r>
    </w:p>
    <w:p>
      <w:r>
        <w:rPr>
          <w:rFonts w:ascii="宋体" w:hAnsi="宋体" w:eastAsia="宋体"/>
          <w:sz w:val="24"/>
        </w:rPr>
        <w:t>贝利著；原魁，何文浩，肖晗译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基于FPGA的嵌入式图像处理系统设计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贝利著；原魁，何文浩，肖晗译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本书出售、求购地址：https://www.jiaokey.com/book/detail/13166809.html</w:t>
      </w:r>
    </w:p>
    <w:p>
      <w:r>
        <w:t>更多相关图书推荐：https://www.jiaokey.com</w:t>
      </w:r>
    </w:p>
    <w:p>
      <w:r>
        <w:t>贝利著；原魁，何文浩，肖晗译 其他作品：https://www.jiaokey.com/tag/贝利著；原魁，何文浩，肖晗译.html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关键词搜索：https://www.jiaokey.com/tag/基于FPGA的嵌入式图像处理系统设计.html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