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整流滤波与DC-Link电容器特性  工作状态分析  选型</w:t>
      </w:r>
    </w:p>
    <w:p>
      <w:r>
        <w:rPr>
          <w:rFonts w:ascii="宋体" w:hAnsi="宋体" w:eastAsia="宋体"/>
          <w:sz w:val="24"/>
        </w:rPr>
        <w:t>陈永真著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整流滤波与DC-Link电容器特性  工作状态分析  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本书出售、求购地址：https://www.jiaokey.com/book/detail/13166793.html</w:t>
      </w:r>
    </w:p>
    <w:p>
      <w:r>
        <w:t>更多相关图书推荐：https://www.jiaokey.com</w:t>
      </w:r>
    </w:p>
    <w:p>
      <w:r>
        <w:t>陈永真著 其他作品：https://www.jiaokey.com/tag/陈永真著.html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关键词搜索：https://www.jiaokey.com/tag/整流滤波与DC-Link电容器特性  工作状态分析  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