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司法统计  1929年度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司法统计  1929年度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司法院秘书处公报室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本书出售、求购地址：https://www.jiaokey.com/book/detail/13166564.html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司法院秘书处公报室 出版图书：https://www.jiaokey.com/tag/司法院秘书处公报室.html</w:t>
      </w:r>
    </w:p>
    <w:p>
      <w:r>
        <w:t>关键词搜索：https://www.jiaokey.com/tag/司法统计  1929年度.html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