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卫戍条例  卫戍勤务令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卫戍条例  卫戍勤务令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本书出售、求购地址：https://www.jiaokey.com/book/detail/13166283.html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关键词搜索：https://www.jiaokey.com/tag/卫戍条例  卫戍勤务令.html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