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书名：噬水之煤  煤电基地开发与水资源研究</w:t>
      </w:r>
    </w:p>
    <w:p>
      <w:r>
        <w:t>作者：宋献方，卜红梅，马英主编；中国科学院地理科学与资源研究所，陆地水循环与地表过程重点实验室编著</w:t>
      </w:r>
    </w:p>
    <w:p>
      <w:r>
        <w:t>出版社：北京:中国环境科学出版社,2012.08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噬水之煤  煤电基地开发与水资源研究 评论地址：https://www.jiaokey.com/book/detail/13166192.html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