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院士话说新科技  创新驱动推进上海十二五转型发展</w:t>
      </w:r>
    </w:p>
    <w:p>
      <w:r>
        <w:rPr>
          <w:rFonts w:ascii="宋体" w:hAnsi="宋体" w:eastAsia="宋体"/>
          <w:sz w:val="24"/>
        </w:rPr>
        <w:t>俞涛主编；周兵，胡名正，黄鸣，朱建坤副主编；上海市科学技术协会编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院士话说新科技  创新驱动推进上海十二五转型发展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俞涛主编；周兵，胡名正，黄鸣，朱建坤副主编；上海市科学技术协会编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本书出售、求购地址：https://www.jiaokey.com/book/detail/13166173.html</w:t>
      </w:r>
    </w:p>
    <w:p>
      <w:r>
        <w:t>更多相关图书推荐：https://www.jiaokey.com</w:t>
      </w:r>
    </w:p>
    <w:p>
      <w:r>
        <w:t>俞涛主编；周兵，胡名正，黄鸣，朱建坤副主编；上海市科学技术协会编 其他作品：https://www.jiaokey.com/tag/俞涛主编；周兵，胡名正，黄鸣，朱建坤副主编；上海市科学技术协会编.html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关键词搜索：https://www.jiaokey.com/tag/院士话说新科技  创新驱动推进上海十二五转型发展.html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