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追梦而行  首都高中校长的课改之旅</w:t>
      </w:r>
    </w:p>
    <w:p>
      <w:r>
        <w:rPr>
          <w:rFonts w:ascii="宋体" w:hAnsi="宋体" w:eastAsia="宋体"/>
          <w:sz w:val="24"/>
        </w:rPr>
        <w:t>方中雄主编；陈丽，汤丰林，杨秀治副主编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追梦而行  首都高中校长的课改之旅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方中雄主编；陈丽，汤丰林，杨秀治副主编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本书出售、求购地址：https://www.jiaokey.com/book/detail/13166170.html</w:t>
      </w:r>
    </w:p>
    <w:p>
      <w:r>
        <w:t>更多相关图书推荐：https://www.jiaokey.com</w:t>
      </w:r>
    </w:p>
    <w:p>
      <w:r>
        <w:t>方中雄主编；陈丽，汤丰林，杨秀治副主编 其他作品：https://www.jiaokey.com/tag/方中雄主编；陈丽，汤丰林，杨秀治副主编.html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关键词搜索：https://www.jiaokey.com/tag/追梦而行  首都高中校长的课改之旅.html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