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公共部门与私营企业合作模式  政策与融资原则</w:t>
      </w:r>
    </w:p>
    <w:p>
      <w:r>
        <w:rPr>
          <w:rFonts w:ascii="宋体" w:hAnsi="宋体" w:eastAsia="宋体"/>
          <w:sz w:val="24"/>
        </w:rPr>
        <w:t>（加）耶斯考比著；杨欣欣译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公共部门与私营企业合作模式  政策与融资原则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（加）耶斯考比著；杨欣欣译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本书出售、求购地址：https://www.jiaokey.com/book/detail/13166162.html</w:t>
      </w:r>
    </w:p>
    <w:p>
      <w:r>
        <w:t>更多相关图书推荐：https://www.jiaokey.com</w:t>
      </w:r>
    </w:p>
    <w:p>
      <w:r>
        <w:t>（加）耶斯考比著；杨欣欣译 其他作品：https://www.jiaokey.com/tag/（加）耶斯考比著；杨欣欣译.html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关键词搜索：https://www.jiaokey.com/tag/公共部门与私营企业合作模式  政策与融资原则.html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