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小球教程  乒乓球、羽毛球、网球</w:t>
      </w:r>
    </w:p>
    <w:p>
      <w:r>
        <w:rPr>
          <w:rFonts w:ascii="宋体" w:hAnsi="宋体" w:eastAsia="宋体"/>
          <w:sz w:val="24"/>
        </w:rPr>
        <w:t>邵明虎主编；俞慧燕，冯英哥副主编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小球教程  乒乓球、羽毛球、网球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邵明虎主编；俞慧燕，冯英哥副主编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本书出售、求购地址：https://www.jiaokey.com/book/detail/13166087.html</w:t>
      </w:r>
    </w:p>
    <w:p>
      <w:r>
        <w:t>更多相关图书推荐：https://www.jiaokey.com</w:t>
      </w:r>
    </w:p>
    <w:p>
      <w:r>
        <w:t>邵明虎主编；俞慧燕，冯英哥副主编 其他作品：https://www.jiaokey.com/tag/邵明虎主编；俞慧燕，冯英哥副主编.html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关键词搜索：https://www.jiaokey.com/tag/小球教程  乒乓球、羽毛球、网球.html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