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书名：油气资源产业集群竞争力形成机理研究</w:t>
      </w:r>
    </w:p>
    <w:p>
      <w:r>
        <w:t>作者：陈莲芳著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油气资源产业集群竞争力形成机理研究 评论地址：https://www.jiaokey.com/book/detail/13166062.html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