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指标、流程、考核管理全案  人力资源部必备手册</w:t>
      </w:r>
    </w:p>
    <w:p>
      <w:r>
        <w:rPr>
          <w:rFonts w:ascii="宋体" w:hAnsi="宋体" w:eastAsia="宋体"/>
          <w:sz w:val="24"/>
        </w:rPr>
        <w:t>邱庆剑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指标、流程、考核管理全案  人力资源部必备手册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9787111376965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企业管理-人力资源管理-手册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将所有管理工作简化为“三步”，解放管理者和被管理者。把所有执行行为与业绩考核挂钩，以指标管理人，达到“牵一发（指标）而动全身”的目的。从众多企业实践情况看，管理效率大幅度提升，管理成本大幅度下降。 本书内容全面，涉及人力资源管理各个功能模块，科学，指标设定及评分方法，参考了中外大量成功企业的绩效考核经验。</w:t>
      </w:r>
    </w:p>
    <w:p/>
    <w:p>
      <w:r>
        <w:t>本书出售、求购地址：https://www.jiaokey.com/book/detail/13166045.html</w:t>
      </w:r>
    </w:p>
    <w:p>
      <w:r>
        <w:t>更多企业计划与经营决策图书推荐：https://www.jiaokey.com</w:t>
      </w:r>
    </w:p>
    <w:p>
      <w:r>
        <w:t>邱庆剑 其他作品：https://www.jiaokey.com/tag/邱庆剑.html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关键词搜索：https://www.jiaokey.com/tag/企业管理-人力资源管理-手册.html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