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卢布信用危机与苏联解体</w:t>
      </w:r>
    </w:p>
    <w:p>
      <w:r>
        <w:rPr>
          <w:rFonts w:ascii="宋体" w:hAnsi="宋体" w:eastAsia="宋体"/>
          <w:sz w:val="24"/>
        </w:rPr>
        <w:t>富景筠著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卢布信用危机与苏联解体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富景筠著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本书出售、求购地址：https://www.jiaokey.com/book/detail/13166021.html</w:t>
      </w:r>
    </w:p>
    <w:p>
      <w:r>
        <w:t>更多相关图书推荐：https://www.jiaokey.com</w:t>
      </w:r>
    </w:p>
    <w:p>
      <w:r>
        <w:t>富景筠著 其他作品：https://www.jiaokey.com/tag/富景筠著.html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关键词搜索：https://www.jiaokey.com/tag/卢布信用危机与苏联解体.html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