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书名：煤矿物质手册  第8分册  设备及配件  2  提升设备排水设备通风设备压风设备矿井安全设备</w:t>
      </w:r>
    </w:p>
    <w:p>
      <w:r>
        <w:t>作者：中国煤炭经济研究会编</w:t>
      </w:r>
    </w:p>
    <w:p>
      <w:r>
        <w:t>出版社：北京:煤炭工业出版社,2010.02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煤矿物质手册  第8分册  设备及配件  2  提升设备排水设备通风设备压风设备矿井安全设备 评论地址：https://www.jiaokey.com/book/detail/13166000.html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