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写字楼物业管理服务实务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写字楼物业管理服务实务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本书出售、求购地址：https://www.jiaokey.com/book/detail/13165996.html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关键词搜索：https://www.jiaokey.com/tag/写字楼物业管理服务实务.html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