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性别、设计与营销  如何根据性别差异进行设计和营销</w:t>
      </w:r>
    </w:p>
    <w:p>
      <w:r>
        <w:rPr>
          <w:rFonts w:ascii="宋体" w:hAnsi="宋体" w:eastAsia="宋体"/>
          <w:sz w:val="24"/>
        </w:rPr>
        <w:t>（英）摩斯著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性别、设计与营销  如何根据性别差异进行设计和营销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本书出售、求购地址：https://www.jiaokey.com/book/detail/13165974.html</w:t>
      </w:r>
    </w:p>
    <w:p>
      <w:r>
        <w:t>更多相关图书推荐：https://www.jiaokey.com</w:t>
      </w:r>
    </w:p>
    <w:p>
      <w:r>
        <w:t>（英）摩斯著 其他作品：https://www.jiaokey.com/tag/（英）摩斯著.html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关键词搜索：https://www.jiaokey.com/tag/性别、设计与营销  如何根据性别差异进行设计和营销.html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