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中国2010年上海世博会论坛文集  主题论坛  城市更新与文化传承</w:t>
      </w:r>
    </w:p>
    <w:p>
      <w:r>
        <w:rPr>
          <w:rFonts w:ascii="宋体" w:hAnsi="宋体" w:eastAsia="宋体"/>
          <w:sz w:val="24"/>
        </w:rPr>
        <w:t>中国2010年上海世博会论坛文集编辑委员会编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中国2010年上海世博会论坛文集  主题论坛  城市更新与文化传承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中国2010年上海世博会论坛文集编辑委员会编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本书出售、求购地址：https://www.jiaokey.com/book/detail/13165918.html</w:t>
      </w:r>
    </w:p>
    <w:p>
      <w:r>
        <w:t>更多相关图书推荐：https://www.jiaokey.com</w:t>
      </w:r>
    </w:p>
    <w:p>
      <w:r>
        <w:t>中国2010年上海世博会论坛文集编辑委员会编 其他作品：https://www.jiaokey.com/tag/中国2010年上海世博会论坛文集编辑委员会编.html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关键词搜索：https://www.jiaokey.com/tag/中国2010年上海世博会论坛文集  主题论坛  城市更新与文化传承.html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