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产业集群升级、区域经济转型与中小企业成长  基于浙江特色产业集群案例的研究</w:t>
      </w:r>
    </w:p>
    <w:p>
      <w:r>
        <w:rPr>
          <w:rFonts w:ascii="宋体" w:hAnsi="宋体" w:eastAsia="宋体"/>
          <w:sz w:val="24"/>
        </w:rPr>
        <w:t>卫龙宝著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产业集群升级、区域经济转型与中小企业成长  基于浙江特色产业集群案例的研究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卫龙宝著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中小企业-产业化发展-研究-浙江省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本书出售、求购地址：https://www.jiaokey.com/book/detail/13165893.html</w:t>
      </w:r>
    </w:p>
    <w:p>
      <w:r>
        <w:t>更多相关图书推荐：https://www.jiaokey.com</w:t>
      </w:r>
    </w:p>
    <w:p>
      <w:r>
        <w:t>卫龙宝著 其他作品：https://www.jiaokey.com/tag/卫龙宝著.html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关键词搜索：https://www.jiaokey.com/tag/中小企业-产业化发展-研究-浙江省.html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