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作者：查灿长编著</w:t>
      </w:r>
    </w:p>
    <w:p>
      <w:r>
        <w:t>出版社：上海：上海大学出版社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公共关系学 评论地址：https://www.jiaokey.com/book/detail/13165889.html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