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创新与发展  江苏法院知识产权审判十五年成果集</w:t>
      </w:r>
    </w:p>
    <w:p>
      <w:r>
        <w:rPr>
          <w:rFonts w:ascii="宋体" w:hAnsi="宋体" w:eastAsia="宋体"/>
          <w:sz w:val="24"/>
        </w:rPr>
        <w:t>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创新与发展  江苏法院知识产权审判十五年成果集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本书出售、求购地址：https://www.jiaokey.com/book/detail/13165883.html</w:t>
      </w:r>
    </w:p>
    <w:p>
      <w:r>
        <w:t>更多相关图书推荐：https://www.jiaokey.com</w:t>
      </w:r>
    </w:p>
    <w:p>
      <w:r>
        <w:t>李玉生主编 其他作品：https://www.jiaokey.com/tag/李玉生主编.html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关键词搜索：https://www.jiaokey.com/tag/创新与发展  江苏法院知识产权审判十五年成果集.html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