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书名：建设工程施工合同法律实务精解与百案评析</w:t>
      </w:r>
    </w:p>
    <w:p>
      <w:r>
        <w:t>作者：郭丁铭，肖芳著</w:t>
      </w:r>
    </w:p>
    <w:p>
      <w:r>
        <w:t>出版社：北京：中国法制出版社</w:t>
      </w:r>
    </w:p>
    <w:p>
      <w:r>
        <w:t>出版日期：2012.08</w:t>
      </w:r>
    </w:p>
    <w:p>
      <w:r>
        <w:t>总页数：438</w:t>
      </w:r>
    </w:p>
    <w:p>
      <w:r>
        <w:t>更多请访问教客网: www.jiaokey.com</w:t>
      </w:r>
    </w:p>
    <w:p>
      <w:r>
        <w:t>建设工程施工合同法律实务精解与百案评析 评论地址：https://www.jiaokey.com/book/detail/13165867.html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