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经理人管理培训游戏全案  培训游戏金典  2  使培训充满吸引力的108个金牌游戏</w:t>
      </w:r>
    </w:p>
    <w:p>
      <w:r>
        <w:rPr>
          <w:rFonts w:ascii="宋体" w:hAnsi="宋体" w:eastAsia="宋体"/>
          <w:sz w:val="24"/>
        </w:rPr>
        <w:t>钟锐编著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经理人管理培训游戏全案  培训游戏金典  2  使培训充满吸引力的108个金牌游戏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本书出售、求购地址：https://www.jiaokey.com/book/detail/13165847.html</w:t>
      </w:r>
    </w:p>
    <w:p>
      <w:r>
        <w:t>更多相关图书推荐：https://www.jiaokey.com</w:t>
      </w:r>
    </w:p>
    <w:p>
      <w:r>
        <w:t>钟锐编著 其他作品：https://www.jiaokey.com/tag/钟锐编著.html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关键词搜索：https://www.jiaokey.com/tag/经理人管理培训游戏全案  培训游戏金典  2  使培训充满吸引力的108个金牌游戏.html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