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迈向健康教育之路  区域推进心理健康教育的探索与实践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迈向健康教育之路  区域推进心理健康教育的探索与实践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本书出售、求购地址：https://www.jiaokey.com/book/detail/13165827.html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关键词搜索：https://www.jiaokey.com/tag/迈向健康教育之路  区域推进心理健康教育的探索与实践.html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