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流传于世的智谋故事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流传于世的智谋故事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本书出售、求购地址：https://www.jiaokey.com/book/detail/13165826.html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关键词搜索：https://www.jiaokey.com/tag/流传于世的智谋故事.html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